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05-110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18810586240227002119</w:t>
      </w:r>
      <w:r>
        <w:rPr>
          <w:rFonts w:ascii="Times New Roman" w:eastAsia="Times New Roman" w:hAnsi="Times New Roman" w:cs="Times New Roman"/>
        </w:rPr>
        <w:t xml:space="preserve"> от 27.02.2024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 </w:t>
      </w:r>
      <w:r>
        <w:rPr>
          <w:rFonts w:ascii="Times New Roman" w:eastAsia="Times New Roman" w:hAnsi="Times New Roman" w:cs="Times New Roman"/>
        </w:rPr>
        <w:t>№ 18810586240227002119 от 27.02.2024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0412365400135011022420186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